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Youth July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PROVIDING    </w:t>
      </w:r>
      <w:r>
        <w:t xml:space="preserve">   BIBLICAL    </w:t>
      </w:r>
      <w:r>
        <w:t xml:space="preserve">   TITHE    </w:t>
      </w:r>
      <w:r>
        <w:t xml:space="preserve">   SERVICE    </w:t>
      </w:r>
      <w:r>
        <w:t xml:space="preserve">   RESPONSIBILITY    </w:t>
      </w:r>
      <w:r>
        <w:t xml:space="preserve">   FAITH    </w:t>
      </w:r>
      <w:r>
        <w:t xml:space="preserve">   GRACE    </w:t>
      </w:r>
      <w:r>
        <w:t xml:space="preserve">   PRIDE    </w:t>
      </w:r>
      <w:r>
        <w:t xml:space="preserve">   RESPECT    </w:t>
      </w:r>
      <w:r>
        <w:t xml:space="preserve">   SPACE    </w:t>
      </w:r>
      <w:r>
        <w:t xml:space="preserve">   MINE    </w:t>
      </w:r>
      <w:r>
        <w:t xml:space="preserve">   CARE    </w:t>
      </w:r>
      <w:r>
        <w:t xml:space="preserve">   STEWARDSHIP    </w:t>
      </w:r>
      <w:r>
        <w:t xml:space="preserve">   OWNERSHIP    </w:t>
      </w:r>
      <w:r>
        <w:t xml:space="preserve">   Love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July 2016</dc:title>
  <dcterms:created xsi:type="dcterms:W3CDTF">2021-10-11T22:40:19Z</dcterms:created>
  <dcterms:modified xsi:type="dcterms:W3CDTF">2021-10-11T22:40:19Z</dcterms:modified>
</cp:coreProperties>
</file>