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Justice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Initiatives    </w:t>
      </w:r>
      <w:r>
        <w:t xml:space="preserve">   Programme    </w:t>
      </w:r>
      <w:r>
        <w:t xml:space="preserve">   Detention    </w:t>
      </w:r>
      <w:r>
        <w:t xml:space="preserve">   Institution    </w:t>
      </w:r>
      <w:r>
        <w:t xml:space="preserve">   Self worth    </w:t>
      </w:r>
      <w:r>
        <w:t xml:space="preserve">   Determination    </w:t>
      </w:r>
      <w:r>
        <w:t xml:space="preserve">   Turning Point    </w:t>
      </w:r>
      <w:r>
        <w:t xml:space="preserve">   Opportunity    </w:t>
      </w:r>
      <w:r>
        <w:t xml:space="preserve">   Assessment    </w:t>
      </w:r>
      <w:r>
        <w:t xml:space="preserve">   Desistance    </w:t>
      </w:r>
      <w:r>
        <w:t xml:space="preserve">   Law abiding    </w:t>
      </w:r>
      <w:r>
        <w:t xml:space="preserve">   Education    </w:t>
      </w:r>
      <w:r>
        <w:t xml:space="preserve">   Alcohol    </w:t>
      </w:r>
      <w:r>
        <w:t xml:space="preserve">   Substance Misuse    </w:t>
      </w:r>
      <w:r>
        <w:t xml:space="preserve">   Youth Workers    </w:t>
      </w:r>
      <w:r>
        <w:t xml:space="preserve">   Incarcerated    </w:t>
      </w:r>
      <w:r>
        <w:t xml:space="preserve">   Mental Health    </w:t>
      </w:r>
      <w:r>
        <w:t xml:space="preserve">   Juveniles    </w:t>
      </w:r>
      <w:r>
        <w:t xml:space="preserve">   Restorative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Quiz</dc:title>
  <dcterms:created xsi:type="dcterms:W3CDTF">2021-10-11T22:40:23Z</dcterms:created>
  <dcterms:modified xsi:type="dcterms:W3CDTF">2021-10-11T22:40:23Z</dcterms:modified>
</cp:coreProperties>
</file>