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Lawn Bowling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Wedge    </w:t>
      </w:r>
      <w:r>
        <w:t xml:space="preserve">   Pairs    </w:t>
      </w:r>
      <w:r>
        <w:t xml:space="preserve">   Calipers    </w:t>
      </w:r>
      <w:r>
        <w:t xml:space="preserve">   String Measure    </w:t>
      </w:r>
      <w:r>
        <w:t xml:space="preserve">   Bag    </w:t>
      </w:r>
      <w:r>
        <w:t xml:space="preserve">   Rack    </w:t>
      </w:r>
      <w:r>
        <w:t xml:space="preserve">   Mat    </w:t>
      </w:r>
      <w:r>
        <w:t xml:space="preserve">   Youth    </w:t>
      </w:r>
      <w:r>
        <w:t xml:space="preserve">   Backhand    </w:t>
      </w:r>
      <w:r>
        <w:t xml:space="preserve">   Forehand    </w:t>
      </w:r>
      <w:r>
        <w:t xml:space="preserve">   Draw    </w:t>
      </w:r>
      <w:r>
        <w:t xml:space="preserve">   Ditch board    </w:t>
      </w:r>
      <w:r>
        <w:t xml:space="preserve">   Hog Line    </w:t>
      </w:r>
      <w:r>
        <w:t xml:space="preserve">   Jack    </w:t>
      </w:r>
      <w:r>
        <w:t xml:space="preserve">   Bowls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Lawn Bowling </dc:title>
  <dcterms:created xsi:type="dcterms:W3CDTF">2021-10-11T22:40:55Z</dcterms:created>
  <dcterms:modified xsi:type="dcterms:W3CDTF">2021-10-11T22:40:55Z</dcterms:modified>
</cp:coreProperties>
</file>