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resilient    </w:t>
      </w:r>
      <w:r>
        <w:t xml:space="preserve">   teamwork    </w:t>
      </w:r>
      <w:r>
        <w:t xml:space="preserve">   build    </w:t>
      </w:r>
      <w:r>
        <w:t xml:space="preserve">   bond    </w:t>
      </w:r>
      <w:r>
        <w:t xml:space="preserve">   growth    </w:t>
      </w:r>
      <w:r>
        <w:t xml:space="preserve">   inspire    </w:t>
      </w:r>
      <w:r>
        <w:t xml:space="preserve">   reflection    </w:t>
      </w:r>
      <w:r>
        <w:t xml:space="preserve">   communicate    </w:t>
      </w:r>
      <w:r>
        <w:t xml:space="preserve">   support    </w:t>
      </w:r>
      <w:r>
        <w:t xml:space="preserve">   teach    </w:t>
      </w:r>
      <w:r>
        <w:t xml:space="preserve">   visibility    </w:t>
      </w:r>
      <w:r>
        <w:t xml:space="preserve">   respect    </w:t>
      </w:r>
      <w:r>
        <w:t xml:space="preserve">   values    </w:t>
      </w:r>
      <w:r>
        <w:t xml:space="preserve">   engagement    </w:t>
      </w:r>
      <w:r>
        <w:t xml:space="preserve">   confidence    </w:t>
      </w:r>
      <w:r>
        <w:t xml:space="preserve">   empower    </w:t>
      </w:r>
      <w:r>
        <w:t xml:space="preserve">   mentorship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Leadership</dc:title>
  <dcterms:created xsi:type="dcterms:W3CDTF">2021-10-11T22:40:36Z</dcterms:created>
  <dcterms:modified xsi:type="dcterms:W3CDTF">2021-10-11T22:40:36Z</dcterms:modified>
</cp:coreProperties>
</file>