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Youth Mental Health First Aid-ALGEE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give    </w:t>
      </w:r>
      <w:r>
        <w:t xml:space="preserve">   selfharm    </w:t>
      </w:r>
      <w:r>
        <w:t xml:space="preserve">   algee jigsaw    </w:t>
      </w:r>
      <w:r>
        <w:t xml:space="preserve">   strategies    </w:t>
      </w:r>
      <w:r>
        <w:t xml:space="preserve">   encourage    </w:t>
      </w:r>
      <w:r>
        <w:t xml:space="preserve">   reassurance    </w:t>
      </w:r>
      <w:r>
        <w:t xml:space="preserve">   assess    </w:t>
      </w:r>
      <w:r>
        <w:t xml:space="preserve">   information    </w:t>
      </w:r>
      <w:r>
        <w:t xml:space="preserve">   support    </w:t>
      </w:r>
      <w:r>
        <w:t xml:space="preserve">   selfhelp    </w:t>
      </w:r>
      <w:r>
        <w:t xml:space="preserve">   professional help    </w:t>
      </w:r>
      <w:r>
        <w:t xml:space="preserve">   risk of suicide    </w:t>
      </w:r>
      <w:r>
        <w:t xml:space="preserve">   listen    </w:t>
      </w:r>
      <w:r>
        <w:t xml:space="preserve">   nonjudgmentally    </w:t>
      </w:r>
      <w:r>
        <w:t xml:space="preserve">   resilience    </w:t>
      </w:r>
      <w:r>
        <w:t xml:space="preserve">   signs and symptoms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Mental Health First Aid-ALGEE</dc:title>
  <dcterms:created xsi:type="dcterms:W3CDTF">2021-10-11T22:40:52Z</dcterms:created>
  <dcterms:modified xsi:type="dcterms:W3CDTF">2021-10-11T22:40:52Z</dcterms:modified>
</cp:coreProperties>
</file>