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Youth Oppostion in Nazi Germany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'Swing Kids' offer to young Germans?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1943, what month was the White Rose group arrested?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names of the brother and sister that led the White Rose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University did the White Rose group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class of people made up the 'Swing Kids'?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age range of this group?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movement was the White Rose influenced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Youth opposition was accused of distributing British Anti-Nazi propaganda leaflets?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music did the 'Swing Kids' listen to which the Nazis banned?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White Rose believe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Oppostion in Nazi Germany</dc:title>
  <dcterms:created xsi:type="dcterms:W3CDTF">2021-10-11T22:40:15Z</dcterms:created>
  <dcterms:modified xsi:type="dcterms:W3CDTF">2021-10-11T22:40:15Z</dcterms:modified>
</cp:coreProperties>
</file>