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Parliament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COUNTRYWIDE    </w:t>
      </w:r>
      <w:r>
        <w:t xml:space="preserve">   REPRESENTING    </w:t>
      </w:r>
      <w:r>
        <w:t xml:space="preserve">   TEAMBUILDING    </w:t>
      </w:r>
      <w:r>
        <w:t xml:space="preserve">   PLANNING    </w:t>
      </w:r>
      <w:r>
        <w:t xml:space="preserve">   INFLUENCE    </w:t>
      </w:r>
      <w:r>
        <w:t xml:space="preserve">   MEETINGS    </w:t>
      </w:r>
      <w:r>
        <w:t xml:space="preserve">   QUESTIONNAIRE    </w:t>
      </w:r>
      <w:r>
        <w:t xml:space="preserve">   REGIONAL    </w:t>
      </w:r>
      <w:r>
        <w:t xml:space="preserve">   YOUTHVOICE    </w:t>
      </w:r>
      <w:r>
        <w:t xml:space="preserve">   YOUTHGROUPS    </w:t>
      </w:r>
      <w:r>
        <w:t xml:space="preserve">   SCHOOLS    </w:t>
      </w:r>
      <w:r>
        <w:t xml:space="preserve">   CONSULTATION    </w:t>
      </w:r>
      <w:r>
        <w:t xml:space="preserve">   COUNCILLORS    </w:t>
      </w:r>
      <w:r>
        <w:t xml:space="preserve">   EXETER    </w:t>
      </w:r>
      <w:r>
        <w:t xml:space="preserve">   MYP    </w:t>
      </w:r>
      <w:r>
        <w:t xml:space="preserve">   CAMPAIGNING    </w:t>
      </w:r>
      <w:r>
        <w:t xml:space="preserve">   PARLIAMENT    </w:t>
      </w:r>
      <w:r>
        <w:t xml:space="preserve">   YOUTH    </w:t>
      </w:r>
      <w:r>
        <w:t xml:space="preserve">   LOCALITY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Parliament</dc:title>
  <dcterms:created xsi:type="dcterms:W3CDTF">2021-10-11T22:41:31Z</dcterms:created>
  <dcterms:modified xsi:type="dcterms:W3CDTF">2021-10-11T22:41:31Z</dcterms:modified>
</cp:coreProperties>
</file>