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Youth Puzzle (050816)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are not sober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Unfaithful people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robs you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Sexual 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means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Jealousy can cause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walk by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Puzzle (050816)</dc:title>
  <dcterms:created xsi:type="dcterms:W3CDTF">2021-10-11T22:40:17Z</dcterms:created>
  <dcterms:modified xsi:type="dcterms:W3CDTF">2021-10-11T22:40:17Z</dcterms:modified>
</cp:coreProperties>
</file>