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in 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publicity stunt that attracted viewers to the movie theaters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types of trousers men used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given to the most famous flagpole sitter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Bessie Smith's song that sold over one million recordings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empress of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dance craze in the 1920s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contest in which couples would dance continuously for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hairstyle were men would parted their hair on the side or in the middle and slicked it down close to the headd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1920s was an especially liberating period for them, who received the right to vote in 1920.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Hairstyle women in the 1920s got to free themselves of the long tresses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in the Roaring Twenties</dc:title>
  <dcterms:created xsi:type="dcterms:W3CDTF">2021-10-11T22:41:34Z</dcterms:created>
  <dcterms:modified xsi:type="dcterms:W3CDTF">2021-10-11T22:41:34Z</dcterms:modified>
</cp:coreProperties>
</file>