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Youthful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chalk    </w:t>
      </w:r>
      <w:r>
        <w:t xml:space="preserve">   toy cars    </w:t>
      </w:r>
      <w:r>
        <w:t xml:space="preserve">   marbles    </w:t>
      </w:r>
      <w:r>
        <w:t xml:space="preserve">   jumping jacks    </w:t>
      </w:r>
      <w:r>
        <w:t xml:space="preserve">   coloring book    </w:t>
      </w:r>
      <w:r>
        <w:t xml:space="preserve">   crayons    </w:t>
      </w:r>
      <w:r>
        <w:t xml:space="preserve">   treehouse    </w:t>
      </w:r>
      <w:r>
        <w:t xml:space="preserve">   barbie dolls    </w:t>
      </w:r>
      <w:r>
        <w:t xml:space="preserve">   comic book    </w:t>
      </w:r>
      <w:r>
        <w:t xml:space="preserve">   jump rope    </w:t>
      </w:r>
      <w:r>
        <w:t xml:space="preserve">   yo-yo    </w:t>
      </w:r>
      <w:r>
        <w:t xml:space="preserve">   skateboard    </w:t>
      </w:r>
      <w:r>
        <w:t xml:space="preserve">   hula hoop    </w:t>
      </w:r>
      <w:r>
        <w:t xml:space="preserve">   bicycle    </w:t>
      </w:r>
      <w:r>
        <w:t xml:space="preserve">   ping pong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Youthful Things</dc:title>
  <dcterms:created xsi:type="dcterms:W3CDTF">2021-10-11T22:42:09Z</dcterms:created>
  <dcterms:modified xsi:type="dcterms:W3CDTF">2021-10-11T22:42:09Z</dcterms:modified>
</cp:coreProperties>
</file>