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XPLR    </w:t>
      </w:r>
      <w:r>
        <w:t xml:space="preserve">   Ethan    </w:t>
      </w:r>
      <w:r>
        <w:t xml:space="preserve">   Grayson    </w:t>
      </w:r>
      <w:r>
        <w:t xml:space="preserve">   Emma    </w:t>
      </w:r>
      <w:r>
        <w:t xml:space="preserve">   Jeffree    </w:t>
      </w:r>
      <w:r>
        <w:t xml:space="preserve">   James    </w:t>
      </w:r>
      <w:r>
        <w:t xml:space="preserve">   Heath    </w:t>
      </w:r>
      <w:r>
        <w:t xml:space="preserve">   Elton    </w:t>
      </w:r>
      <w:r>
        <w:t xml:space="preserve">   Cerca    </w:t>
      </w:r>
      <w:r>
        <w:t xml:space="preserve">   Navi    </w:t>
      </w:r>
      <w:r>
        <w:t xml:space="preserve">   Buddy    </w:t>
      </w:r>
      <w:r>
        <w:t xml:space="preserve">   Kat    </w:t>
      </w:r>
      <w:r>
        <w:t xml:space="preserve">   Devyn    </w:t>
      </w:r>
      <w:r>
        <w:t xml:space="preserve">   Aaron    </w:t>
      </w:r>
      <w:r>
        <w:t xml:space="preserve">   Corey    </w:t>
      </w:r>
      <w:r>
        <w:t xml:space="preserve">   Colby    </w:t>
      </w:r>
      <w:r>
        <w:t xml:space="preserve">   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</dc:title>
  <dcterms:created xsi:type="dcterms:W3CDTF">2021-10-11T22:41:44Z</dcterms:created>
  <dcterms:modified xsi:type="dcterms:W3CDTF">2021-10-11T22:41:44Z</dcterms:modified>
</cp:coreProperties>
</file>