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Erica costell    </w:t>
      </w:r>
      <w:r>
        <w:t xml:space="preserve">   Lance stewart    </w:t>
      </w:r>
      <w:r>
        <w:t xml:space="preserve">   Heather    </w:t>
      </w:r>
      <w:r>
        <w:t xml:space="preserve">   Mark    </w:t>
      </w:r>
      <w:r>
        <w:t xml:space="preserve">   Ellie    </w:t>
      </w:r>
      <w:r>
        <w:t xml:space="preserve">   Emma    </w:t>
      </w:r>
      <w:r>
        <w:t xml:space="preserve">   Emma and Ellie    </w:t>
      </w:r>
      <w:r>
        <w:t xml:space="preserve">   Chase    </w:t>
      </w:r>
      <w:r>
        <w:t xml:space="preserve">   Carly    </w:t>
      </w:r>
      <w:r>
        <w:t xml:space="preserve">   Andrew    </w:t>
      </w:r>
      <w:r>
        <w:t xml:space="preserve">   Blake    </w:t>
      </w:r>
      <w:r>
        <w:t xml:space="preserve">   Our Family Nest    </w:t>
      </w:r>
      <w:r>
        <w:t xml:space="preserve">   Nikki    </w:t>
      </w:r>
      <w:r>
        <w:t xml:space="preserve">   Faze Banks    </w:t>
      </w:r>
      <w:r>
        <w:t xml:space="preserve">   Logan Paul    </w:t>
      </w:r>
      <w:r>
        <w:t xml:space="preserve">   Jake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</dc:title>
  <dcterms:created xsi:type="dcterms:W3CDTF">2021-10-11T22:41:22Z</dcterms:created>
  <dcterms:modified xsi:type="dcterms:W3CDTF">2021-10-11T22:41:22Z</dcterms:modified>
</cp:coreProperties>
</file>