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 Channels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Star Wars    </w:t>
      </w:r>
      <w:r>
        <w:t xml:space="preserve">   EAStarWars    </w:t>
      </w:r>
      <w:r>
        <w:t xml:space="preserve">   GoPro    </w:t>
      </w:r>
      <w:r>
        <w:t xml:space="preserve">   #MUSIC    </w:t>
      </w:r>
      <w:r>
        <w:t xml:space="preserve">   TaylorSwitvevo    </w:t>
      </w:r>
      <w:r>
        <w:t xml:space="preserve">   R5vevo    </w:t>
      </w:r>
      <w:r>
        <w:t xml:space="preserve">   How it should have ended    </w:t>
      </w:r>
      <w:r>
        <w:t xml:space="preserve">   MOVIECLIPS Trailers    </w:t>
      </w:r>
      <w:r>
        <w:t xml:space="preserve">   Jimmy Kimmel Live    </w:t>
      </w:r>
      <w:r>
        <w:t xml:space="preserve">   PopularMMOs    </w:t>
      </w:r>
      <w:r>
        <w:t xml:space="preserve">   Red15    </w:t>
      </w:r>
      <w:r>
        <w:t xml:space="preserve">   REACT    </w:t>
      </w:r>
      <w:r>
        <w:t xml:space="preserve">   Garrett Williamson    </w:t>
      </w:r>
      <w:r>
        <w:t xml:space="preserve">   Dubstep Guinea Pig    </w:t>
      </w:r>
      <w:r>
        <w:t xml:space="preserve">   XxValadin619xX    </w:t>
      </w:r>
      <w:r>
        <w:t xml:space="preserve">   therealsnapple43    </w:t>
      </w:r>
      <w:r>
        <w:t xml:space="preserve">   therealpixiedust423    </w:t>
      </w:r>
      <w:r>
        <w:t xml:space="preserve">   BereghostGames    </w:t>
      </w:r>
      <w:r>
        <w:t xml:space="preserve">   PewDiePie    </w:t>
      </w:r>
      <w:r>
        <w:t xml:space="preserve">   ihascupquake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Channels</dc:title>
  <dcterms:created xsi:type="dcterms:W3CDTF">2021-10-11T22:40:20Z</dcterms:created>
  <dcterms:modified xsi:type="dcterms:W3CDTF">2021-10-11T22:40:20Z</dcterms:modified>
</cp:coreProperties>
</file>