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Youtube Scramble</w:t>
      </w:r>
    </w:p>
    <w:p>
      <w:pPr>
        <w:pStyle w:val="Questions"/>
      </w:pPr>
      <w:r>
        <w:t xml:space="preserve">1. EMBULB EYAELB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RACLE IANHSOB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MATNDD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UYRERUBB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MOEATSDYN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TCNIOAER TEIM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CSTRARAAUBOERENY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3RJAS3DJOTNU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AYBEEL AJY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J ESHOU OGVSL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NEIEWG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ARHIMO HZBETAILE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NRSIOR TUNS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LAFYIM FNU APKC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ICT TCA TOY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LOLNIC EKY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FEHYMYUBTIUATLTAO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YLRNLDEARAODUAU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TANAI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JONARD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 Scramble</dc:title>
  <dcterms:created xsi:type="dcterms:W3CDTF">2021-10-11T22:41:42Z</dcterms:created>
  <dcterms:modified xsi:type="dcterms:W3CDTF">2021-10-11T22:41:42Z</dcterms:modified>
</cp:coreProperties>
</file>