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Youtuber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Collins Key    </w:t>
      </w:r>
      <w:r>
        <w:t xml:space="preserve">   Liza Koshy    </w:t>
      </w:r>
      <w:r>
        <w:t xml:space="preserve">   David Dobrik    </w:t>
      </w:r>
      <w:r>
        <w:t xml:space="preserve">   Shane Dawson    </w:t>
      </w:r>
      <w:r>
        <w:t xml:space="preserve">   George Janko    </w:t>
      </w:r>
      <w:r>
        <w:t xml:space="preserve">   TheGabbieShow    </w:t>
      </w:r>
      <w:r>
        <w:t xml:space="preserve">   Rice Gum    </w:t>
      </w:r>
      <w:r>
        <w:t xml:space="preserve">   Grayson Dolan    </w:t>
      </w:r>
      <w:r>
        <w:t xml:space="preserve">   Mark Dohner    </w:t>
      </w:r>
      <w:r>
        <w:t xml:space="preserve">   Pewdiepie    </w:t>
      </w:r>
      <w:r>
        <w:t xml:space="preserve">   Trevor Moran    </w:t>
      </w:r>
      <w:r>
        <w:t xml:space="preserve">   Kian Lawley    </w:t>
      </w:r>
      <w:r>
        <w:t xml:space="preserve">   Ricky Dillon    </w:t>
      </w:r>
      <w:r>
        <w:t xml:space="preserve">   Sam pottorff    </w:t>
      </w:r>
      <w:r>
        <w:t xml:space="preserve">   Connor Franta    </w:t>
      </w:r>
      <w:r>
        <w:t xml:space="preserve">   Jc Caylen    </w:t>
      </w:r>
      <w:r>
        <w:t xml:space="preserve">   Joey Graceffa    </w:t>
      </w:r>
      <w:r>
        <w:t xml:space="preserve">   Marcus Dobre    </w:t>
      </w:r>
      <w:r>
        <w:t xml:space="preserve">   Jonah Marais    </w:t>
      </w:r>
      <w:r>
        <w:t xml:space="preserve">   Daniel Seavey    </w:t>
      </w:r>
      <w:r>
        <w:t xml:space="preserve">   Jack Avery    </w:t>
      </w:r>
      <w:r>
        <w:t xml:space="preserve">   Zach Herron    </w:t>
      </w:r>
      <w:r>
        <w:t xml:space="preserve">   Ivan Martinez    </w:t>
      </w:r>
      <w:r>
        <w:t xml:space="preserve">   Corbyn Besson    </w:t>
      </w:r>
      <w:r>
        <w:t xml:space="preserve">   Emilio Martinez    </w:t>
      </w:r>
      <w:r>
        <w:t xml:space="preserve">   Ethan Dolan    </w:t>
      </w:r>
      <w:r>
        <w:t xml:space="preserve">   Jake Paul    </w:t>
      </w:r>
      <w:r>
        <w:t xml:space="preserve">   Logan Paul    </w:t>
      </w:r>
      <w:r>
        <w:t xml:space="preserve">   Lucas Dobre    </w:t>
      </w:r>
      <w:r>
        <w:t xml:space="preserve">   Tessa Brooks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Youtuber Word Search</dc:title>
  <dcterms:created xsi:type="dcterms:W3CDTF">2021-10-11T22:40:58Z</dcterms:created>
  <dcterms:modified xsi:type="dcterms:W3CDTF">2021-10-11T22:40:58Z</dcterms:modified>
</cp:coreProperties>
</file>