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AlbertStuff    </w:t>
      </w:r>
      <w:r>
        <w:t xml:space="preserve">   Alex    </w:t>
      </w:r>
      <w:r>
        <w:t xml:space="preserve">   AshDubh    </w:t>
      </w:r>
      <w:r>
        <w:t xml:space="preserve">   Corl    </w:t>
      </w:r>
      <w:r>
        <w:t xml:space="preserve">   DanTDM    </w:t>
      </w:r>
      <w:r>
        <w:t xml:space="preserve">   Denis    </w:t>
      </w:r>
      <w:r>
        <w:t xml:space="preserve">   Gamer    </w:t>
      </w:r>
      <w:r>
        <w:t xml:space="preserve">   GamingWithKev    </w:t>
      </w:r>
      <w:r>
        <w:t xml:space="preserve">   Minecraft    </w:t>
      </w:r>
      <w:r>
        <w:t xml:space="preserve">   PewDiePie    </w:t>
      </w:r>
      <w:r>
        <w:t xml:space="preserve">   PinkSheep    </w:t>
      </w:r>
      <w:r>
        <w:t xml:space="preserve">   realrosesarered    </w:t>
      </w:r>
      <w:r>
        <w:t xml:space="preserve">   Roblox    </w:t>
      </w:r>
      <w:r>
        <w:t xml:space="preserve">   Sketch    </w:t>
      </w:r>
      <w:r>
        <w:t xml:space="preserve">   Sub    </w:t>
      </w:r>
      <w:r>
        <w:t xml:space="preserve">   The Pals    </w:t>
      </w:r>
      <w:r>
        <w:t xml:space="preserve">   Thinknoodles    </w:t>
      </w:r>
      <w:r>
        <w:t xml:space="preserve">   Toffu    </w:t>
      </w:r>
      <w:r>
        <w:t xml:space="preserve">   Trolling    </w:t>
      </w:r>
      <w:r>
        <w:t xml:space="preserve">   Youtube    </w:t>
      </w:r>
      <w:r>
        <w:t xml:space="preserve">   ZephPlays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Word Search</dc:title>
  <dcterms:created xsi:type="dcterms:W3CDTF">2021-10-11T22:41:24Z</dcterms:created>
  <dcterms:modified xsi:type="dcterms:W3CDTF">2021-10-11T22:41:24Z</dcterms:modified>
</cp:coreProperties>
</file>