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Markiplier    </w:t>
      </w:r>
      <w:r>
        <w:t xml:space="preserve">   Jacksepticeye    </w:t>
      </w:r>
      <w:r>
        <w:t xml:space="preserve">   Sidemen    </w:t>
      </w:r>
      <w:r>
        <w:t xml:space="preserve">   Paul    </w:t>
      </w:r>
      <w:r>
        <w:t xml:space="preserve">   Jake    </w:t>
      </w:r>
      <w:r>
        <w:t xml:space="preserve">   Logan    </w:t>
      </w:r>
      <w:r>
        <w:t xml:space="preserve">   Pewdipie    </w:t>
      </w:r>
      <w:r>
        <w:t xml:space="preserve">   Joe    </w:t>
      </w:r>
      <w:r>
        <w:t xml:space="preserve">   Weller    </w:t>
      </w:r>
      <w:r>
        <w:t xml:space="preserve">   BRO    </w:t>
      </w:r>
      <w:r>
        <w:t xml:space="preserve">   TGF    </w:t>
      </w:r>
      <w:r>
        <w:t xml:space="preserve">   KSI    </w:t>
      </w:r>
      <w:r>
        <w:t xml:space="preserve">   Romell    </w:t>
      </w:r>
      <w:r>
        <w:t xml:space="preserve">   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Wordsearch</dc:title>
  <dcterms:created xsi:type="dcterms:W3CDTF">2021-10-11T22:41:57Z</dcterms:created>
  <dcterms:modified xsi:type="dcterms:W3CDTF">2021-10-11T22:41:57Z</dcterms:modified>
</cp:coreProperties>
</file>