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toysandme    </w:t>
      </w:r>
      <w:r>
        <w:t xml:space="preserve">   northropedits    </w:t>
      </w:r>
      <w:r>
        <w:t xml:space="preserve">   BeautyChickee    </w:t>
      </w:r>
      <w:r>
        <w:t xml:space="preserve">   xplr    </w:t>
      </w:r>
      <w:r>
        <w:t xml:space="preserve">   greg    </w:t>
      </w:r>
      <w:r>
        <w:t xml:space="preserve">   samgolbach    </w:t>
      </w:r>
      <w:r>
        <w:t xml:space="preserve">   jakewebber    </w:t>
      </w:r>
      <w:r>
        <w:t xml:space="preserve">   devynlundy    </w:t>
      </w:r>
      <w:r>
        <w:t xml:space="preserve">   colbybrock    </w:t>
      </w:r>
      <w:r>
        <w:t xml:space="preserve">   tiana    </w:t>
      </w:r>
      <w:r>
        <w:t xml:space="preserve">   sisterforever    </w:t>
      </w:r>
      <w:r>
        <w:t xml:space="preserve">   sisterjames    </w:t>
      </w:r>
      <w:r>
        <w:t xml:space="preserve">   shane    </w:t>
      </w:r>
      <w:r>
        <w:t xml:space="preserve">   DolanTwins    </w:t>
      </w:r>
      <w:r>
        <w:t xml:space="preserve">   Danisnotonfire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2021-10-11T22:41:52Z</dcterms:created>
  <dcterms:modified xsi:type="dcterms:W3CDTF">2021-10-11T22:41:52Z</dcterms:modified>
</cp:coreProperties>
</file>