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wwe    </w:t>
      </w:r>
      <w:r>
        <w:t xml:space="preserve">   nadeshot    </w:t>
      </w:r>
      <w:r>
        <w:t xml:space="preserve">   scumperjumper    </w:t>
      </w:r>
      <w:r>
        <w:t xml:space="preserve">   phamdamily    </w:t>
      </w:r>
      <w:r>
        <w:t xml:space="preserve">   tbnrfrags    </w:t>
      </w:r>
      <w:r>
        <w:t xml:space="preserve">   funnymenow    </w:t>
      </w:r>
      <w:r>
        <w:t xml:space="preserve">   wheresmychallenge    </w:t>
      </w:r>
      <w:r>
        <w:t xml:space="preserve">   nordanshat    </w:t>
      </w:r>
      <w:r>
        <w:t xml:space="preserve">   fazeapex    </w:t>
      </w:r>
      <w:r>
        <w:t xml:space="preserve">   fazeteeqo    </w:t>
      </w:r>
      <w:r>
        <w:t xml:space="preserve">   fazeblaziken    </w:t>
      </w:r>
      <w:r>
        <w:t xml:space="preserve">   fazeadapt    </w:t>
      </w:r>
      <w:r>
        <w:t xml:space="preserve">   fazerain    </w:t>
      </w:r>
      <w:r>
        <w:t xml:space="preserve">   pewdiepie    </w:t>
      </w:r>
      <w:r>
        <w:t xml:space="preserve">   teamepiphany    </w:t>
      </w:r>
      <w:r>
        <w:t xml:space="preserve">   typicalgamer    </w:t>
      </w:r>
      <w:r>
        <w:t xml:space="preserve">   hikethegamer    </w:t>
      </w:r>
      <w:r>
        <w:t xml:space="preserve">   furiouspete    </w:t>
      </w:r>
      <w:r>
        <w:t xml:space="preserve">   fouseytube    </w:t>
      </w:r>
      <w:r>
        <w:t xml:space="preserve">   bfvsgf    </w:t>
      </w:r>
      <w:r>
        <w:t xml:space="preserve">   romanatwoodvlogs    </w:t>
      </w:r>
      <w:r>
        <w:t xml:space="preserve">   romanatwood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2021-10-11T22:40:34Z</dcterms:created>
  <dcterms:modified xsi:type="dcterms:W3CDTF">2021-10-11T22:40:34Z</dcterms:modified>
</cp:coreProperties>
</file>