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 house Vlogs    </w:t>
      </w:r>
      <w:r>
        <w:t xml:space="preserve">   Jden Bell    </w:t>
      </w:r>
      <w:r>
        <w:t xml:space="preserve">   Miranda Sings    </w:t>
      </w:r>
      <w:r>
        <w:t xml:space="preserve">   Leah Ashe    </w:t>
      </w:r>
      <w:r>
        <w:t xml:space="preserve">   The LaBrant Family    </w:t>
      </w:r>
      <w:r>
        <w:t xml:space="preserve">   Kyler and Mad    </w:t>
      </w:r>
      <w:r>
        <w:t xml:space="preserve">   Gacha Life    </w:t>
      </w:r>
      <w:r>
        <w:t xml:space="preserve">   The Prince Family    </w:t>
      </w:r>
      <w:r>
        <w:t xml:space="preserve">   Grace's World    </w:t>
      </w:r>
      <w:r>
        <w:t xml:space="preserve">   cj so cool    </w:t>
      </w:r>
      <w:r>
        <w:t xml:space="preserve">   mila and emma    </w:t>
      </w:r>
      <w:r>
        <w:t xml:space="preserve">   Familia Diamond    </w:t>
      </w:r>
      <w:r>
        <w:t xml:space="preserve">   Shot of the Yeagers    </w:t>
      </w:r>
      <w:r>
        <w:t xml:space="preserve">   Ace Family    </w:t>
      </w:r>
      <w:r>
        <w:t xml:space="preserve">   Sav and Cole    </w:t>
      </w:r>
      <w:r>
        <w:t xml:space="preserve">   Cardi B    </w:t>
      </w:r>
      <w:r>
        <w:t xml:space="preserve">   Jakariah Mcgee    </w:t>
      </w:r>
      <w:r>
        <w:t xml:space="preserve">   JOJO SIWA    </w:t>
      </w:r>
      <w:r>
        <w:t xml:space="preserve">   madison and beyond    </w:t>
      </w:r>
      <w:r>
        <w:t xml:space="preserve">   Shameka Golphin    </w:t>
      </w:r>
      <w:r>
        <w:t xml:space="preserve">   Slime    </w:t>
      </w:r>
      <w:r>
        <w:t xml:space="preserve">   Slime Queen    </w:t>
      </w:r>
      <w:r>
        <w:t xml:space="preserve">   trinity and beyond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2021-10-11T22:41:55Z</dcterms:created>
  <dcterms:modified xsi:type="dcterms:W3CDTF">2021-10-11T22:41:55Z</dcterms:modified>
</cp:coreProperties>
</file>