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Youtubers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Dope or Nope    </w:t>
      </w:r>
      <w:r>
        <w:t xml:space="preserve">   Dude perfect    </w:t>
      </w:r>
      <w:r>
        <w:t xml:space="preserve">   JackSepticEye    </w:t>
      </w:r>
      <w:r>
        <w:t xml:space="preserve">   jake paul    </w:t>
      </w:r>
      <w:r>
        <w:t xml:space="preserve">   Logan paul    </w:t>
      </w:r>
      <w:r>
        <w:t xml:space="preserve">   Markiplier    </w:t>
      </w:r>
      <w:r>
        <w:t xml:space="preserve">   MrBeast    </w:t>
      </w:r>
      <w:r>
        <w:t xml:space="preserve">   Ninja    </w:t>
      </w:r>
      <w:r>
        <w:t xml:space="preserve">   Nos_hd    </w:t>
      </w:r>
      <w:r>
        <w:t xml:space="preserve">   PewDiePie    </w:t>
      </w:r>
      <w:r>
        <w:t xml:space="preserve">   Shawn Dawson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Youtubers </dc:title>
  <dcterms:created xsi:type="dcterms:W3CDTF">2021-10-11T22:42:03Z</dcterms:created>
  <dcterms:modified xsi:type="dcterms:W3CDTF">2021-10-11T22:42:03Z</dcterms:modified>
</cp:coreProperties>
</file>