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iJustine    </w:t>
      </w:r>
      <w:r>
        <w:t xml:space="preserve">   azzyland    </w:t>
      </w:r>
      <w:r>
        <w:t xml:space="preserve">   DashieXP    </w:t>
      </w:r>
      <w:r>
        <w:t xml:space="preserve">   FaZeRug    </w:t>
      </w:r>
      <w:r>
        <w:t xml:space="preserve">   Gloom    </w:t>
      </w:r>
      <w:r>
        <w:t xml:space="preserve">   Mrbeast    </w:t>
      </w:r>
      <w:r>
        <w:t xml:space="preserve">   mrbossftw    </w:t>
      </w:r>
      <w:r>
        <w:t xml:space="preserve">   Runjdrun    </w:t>
      </w:r>
      <w:r>
        <w:t xml:space="preserve">   Samararedway    </w:t>
      </w:r>
      <w:r>
        <w:t xml:space="preserve">   Sssniperwolf    </w:t>
      </w:r>
      <w:r>
        <w:t xml:space="preserve">   TheKingMiko    </w:t>
      </w:r>
      <w:r>
        <w:t xml:space="preserve">   TypicalGamer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2021-10-11T22:42:18Z</dcterms:created>
  <dcterms:modified xsi:type="dcterms:W3CDTF">2021-10-11T22:42:18Z</dcterms:modified>
</cp:coreProperties>
</file>