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Markgameing    </w:t>
      </w:r>
      <w:r>
        <w:t xml:space="preserve">   Hobbykids    </w:t>
      </w:r>
      <w:r>
        <w:t xml:space="preserve">   Papajake    </w:t>
      </w:r>
      <w:r>
        <w:t xml:space="preserve">   Stampylongnose    </w:t>
      </w:r>
      <w:r>
        <w:t xml:space="preserve">   Evangamer    </w:t>
      </w:r>
      <w:r>
        <w:t xml:space="preserve">   Randimonium    </w:t>
      </w:r>
      <w:r>
        <w:t xml:space="preserve">   Vat19    </w:t>
      </w:r>
      <w:r>
        <w:t xml:space="preserve">   Thefrustratedgamer    </w:t>
      </w:r>
      <w:r>
        <w:t xml:space="preserve">   Kindleykegan    </w:t>
      </w:r>
      <w:r>
        <w:t xml:space="preserve">   DanTDM    </w:t>
      </w:r>
      <w:r>
        <w:t xml:space="preserve">   Comodogameing    </w:t>
      </w:r>
      <w:r>
        <w:t xml:space="preserve">   Spycakes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</dc:title>
  <dcterms:created xsi:type="dcterms:W3CDTF">2021-10-11T22:42:23Z</dcterms:created>
  <dcterms:modified xsi:type="dcterms:W3CDTF">2021-10-11T22:42:23Z</dcterms:modified>
</cp:coreProperties>
</file>