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Behzinga    </w:t>
      </w:r>
      <w:r>
        <w:t xml:space="preserve">   Caspar    </w:t>
      </w:r>
      <w:r>
        <w:t xml:space="preserve">   ChrisMD    </w:t>
      </w:r>
      <w:r>
        <w:t xml:space="preserve">   HurderOfBuffalo    </w:t>
      </w:r>
      <w:r>
        <w:t xml:space="preserve">   JoeWeller    </w:t>
      </w:r>
      <w:r>
        <w:t xml:space="preserve">   KSI    </w:t>
      </w:r>
      <w:r>
        <w:t xml:space="preserve">   MarcusButler    </w:t>
      </w:r>
      <w:r>
        <w:t xml:space="preserve">   Miniminter    </w:t>
      </w:r>
      <w:r>
        <w:t xml:space="preserve">   Nigahiga    </w:t>
      </w:r>
      <w:r>
        <w:t xml:space="preserve">   OliWhite    </w:t>
      </w:r>
      <w:r>
        <w:t xml:space="preserve">   PointlessBlog    </w:t>
      </w:r>
      <w:r>
        <w:t xml:space="preserve">   TBJZL    </w:t>
      </w:r>
      <w:r>
        <w:t xml:space="preserve">   ThatcherJoe    </w:t>
      </w:r>
      <w:r>
        <w:t xml:space="preserve">   TheoBaker    </w:t>
      </w:r>
      <w:r>
        <w:t xml:space="preserve">   Vikkstar    </w:t>
      </w:r>
      <w:r>
        <w:t xml:space="preserve">   Wroetoshaw    </w:t>
      </w:r>
      <w:r>
        <w:t xml:space="preserve">   XAcception    </w:t>
      </w:r>
      <w:r>
        <w:t xml:space="preserve">   Zerkaa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2021-10-11T22:40:48Z</dcterms:created>
  <dcterms:modified xsi:type="dcterms:W3CDTF">2021-10-11T22:40:48Z</dcterms:modified>
</cp:coreProperties>
</file>