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Youtubers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Rosanna Panisno    </w:t>
      </w:r>
      <w:r>
        <w:t xml:space="preserve">   Miranda Sings    </w:t>
      </w:r>
      <w:r>
        <w:t xml:space="preserve">   Michelle Phan    </w:t>
      </w:r>
      <w:r>
        <w:t xml:space="preserve">   Cameron Dallas    </w:t>
      </w:r>
      <w:r>
        <w:t xml:space="preserve">   Jacksepticeye    </w:t>
      </w:r>
      <w:r>
        <w:t xml:space="preserve">   Markiplier    </w:t>
      </w:r>
      <w:r>
        <w:t xml:space="preserve">   FouseyTube    </w:t>
      </w:r>
      <w:r>
        <w:t xml:space="preserve">   KSI    </w:t>
      </w:r>
      <w:r>
        <w:t xml:space="preserve">   BfvsGf    </w:t>
      </w:r>
      <w:r>
        <w:t xml:space="preserve">   Shane Dawson    </w:t>
      </w:r>
      <w:r>
        <w:t xml:space="preserve">   Connor Franta    </w:t>
      </w:r>
      <w:r>
        <w:t xml:space="preserve">   Tyler Oakley    </w:t>
      </w:r>
      <w:r>
        <w:t xml:space="preserve">   SMOSH    </w:t>
      </w:r>
      <w:r>
        <w:t xml:space="preserve">   Jenna Marbles    </w:t>
      </w:r>
      <w:r>
        <w:t xml:space="preserve">   Kian Lawley    </w:t>
      </w:r>
      <w:r>
        <w:t xml:space="preserve">   Guava Juice    </w:t>
      </w:r>
      <w:r>
        <w:t xml:space="preserve">   Merrell Twins    </w:t>
      </w:r>
      <w:r>
        <w:t xml:space="preserve">   Zoella    </w:t>
      </w:r>
      <w:r>
        <w:t xml:space="preserve">   Lilly Singh    </w:t>
      </w:r>
      <w:r>
        <w:t xml:space="preserve">   Dolan Twins    </w:t>
      </w:r>
      <w:r>
        <w:t xml:space="preserve">   RiceGum    </w:t>
      </w:r>
      <w:r>
        <w:t xml:space="preserve">   Ryan Higa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 </dc:title>
  <dcterms:created xsi:type="dcterms:W3CDTF">2021-10-11T22:40:50Z</dcterms:created>
  <dcterms:modified xsi:type="dcterms:W3CDTF">2021-10-11T22:40:50Z</dcterms:modified>
</cp:coreProperties>
</file>