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aimsey    </w:t>
      </w:r>
      <w:r>
        <w:t xml:space="preserve">   badboyhalo    </w:t>
      </w:r>
      <w:r>
        <w:t xml:space="preserve">   bilzzo    </w:t>
      </w:r>
      <w:r>
        <w:t xml:space="preserve">   bizly    </w:t>
      </w:r>
      <w:r>
        <w:t xml:space="preserve">   boomer    </w:t>
      </w:r>
      <w:r>
        <w:t xml:space="preserve">   charli    </w:t>
      </w:r>
      <w:r>
        <w:t xml:space="preserve">   chills    </w:t>
      </w:r>
      <w:r>
        <w:t xml:space="preserve">   chuckle sandwich    </w:t>
      </w:r>
      <w:r>
        <w:t xml:space="preserve">   corpse    </w:t>
      </w:r>
      <w:r>
        <w:t xml:space="preserve">   dream    </w:t>
      </w:r>
      <w:r>
        <w:t xml:space="preserve">   drista    </w:t>
      </w:r>
      <w:r>
        <w:t xml:space="preserve">   eddievr    </w:t>
      </w:r>
      <w:r>
        <w:t xml:space="preserve">   eret    </w:t>
      </w:r>
      <w:r>
        <w:t xml:space="preserve">   flamingo    </w:t>
      </w:r>
      <w:r>
        <w:t xml:space="preserve">   foolish    </w:t>
      </w:r>
      <w:r>
        <w:t xml:space="preserve">   freddie    </w:t>
      </w:r>
      <w:r>
        <w:t xml:space="preserve">   fundy    </w:t>
      </w:r>
      <w:r>
        <w:t xml:space="preserve">   gabbyvr    </w:t>
      </w:r>
      <w:r>
        <w:t xml:space="preserve">   grain    </w:t>
      </w:r>
      <w:r>
        <w:t xml:space="preserve">   hannah    </w:t>
      </w:r>
      <w:r>
        <w:t xml:space="preserve">   jack    </w:t>
      </w:r>
      <w:r>
        <w:t xml:space="preserve">   jake webber    </w:t>
      </w:r>
      <w:r>
        <w:t xml:space="preserve">   jessii    </w:t>
      </w:r>
      <w:r>
        <w:t xml:space="preserve">   joey    </w:t>
      </w:r>
      <w:r>
        <w:t xml:space="preserve">   Joshdub    </w:t>
      </w:r>
      <w:r>
        <w:t xml:space="preserve">   juciyfuirtsnacks    </w:t>
      </w:r>
      <w:r>
        <w:t xml:space="preserve">   karl    </w:t>
      </w:r>
      <w:r>
        <w:t xml:space="preserve">   lani    </w:t>
      </w:r>
      <w:r>
        <w:t xml:space="preserve">   lazarbeam    </w:t>
      </w:r>
      <w:r>
        <w:t xml:space="preserve">   ldsahdowlady    </w:t>
      </w:r>
      <w:r>
        <w:t xml:space="preserve">   mark    </w:t>
      </w:r>
      <w:r>
        <w:t xml:space="preserve">   mr.beast    </w:t>
      </w:r>
      <w:r>
        <w:t xml:space="preserve">   mully    </w:t>
      </w:r>
      <w:r>
        <w:t xml:space="preserve">   niki    </w:t>
      </w:r>
      <w:r>
        <w:t xml:space="preserve">   ollie    </w:t>
      </w:r>
      <w:r>
        <w:t xml:space="preserve">   patty mayo    </w:t>
      </w:r>
      <w:r>
        <w:t xml:space="preserve">   philza    </w:t>
      </w:r>
      <w:r>
        <w:t xml:space="preserve">   ponk    </w:t>
      </w:r>
      <w:r>
        <w:t xml:space="preserve">   ranboo    </w:t>
      </w:r>
      <w:r>
        <w:t xml:space="preserve">   reekid    </w:t>
      </w:r>
      <w:r>
        <w:t xml:space="preserve">   sadist    </w:t>
      </w:r>
      <w:r>
        <w:t xml:space="preserve">   sam    </w:t>
      </w:r>
      <w:r>
        <w:t xml:space="preserve">   sam and colby    </w:t>
      </w:r>
      <w:r>
        <w:t xml:space="preserve">   sapnap    </w:t>
      </w:r>
      <w:r>
        <w:t xml:space="preserve">   schlatt    </w:t>
      </w:r>
      <w:r>
        <w:t xml:space="preserve">   scott    </w:t>
      </w:r>
      <w:r>
        <w:t xml:space="preserve">   shubble    </w:t>
      </w:r>
      <w:r>
        <w:t xml:space="preserve">   skeppy    </w:t>
      </w:r>
      <w:r>
        <w:t xml:space="preserve">   smallishbean    </w:t>
      </w:r>
      <w:r>
        <w:t xml:space="preserve">   snifferish    </w:t>
      </w:r>
      <w:r>
        <w:t xml:space="preserve">   sophie    </w:t>
      </w:r>
      <w:r>
        <w:t xml:space="preserve">   swagger    </w:t>
      </w:r>
      <w:r>
        <w:t xml:space="preserve">   techno    </w:t>
      </w:r>
      <w:r>
        <w:t xml:space="preserve">   ted    </w:t>
      </w:r>
      <w:r>
        <w:t xml:space="preserve">   toast    </w:t>
      </w:r>
      <w:r>
        <w:t xml:space="preserve">   tommy    </w:t>
      </w:r>
      <w:r>
        <w:t xml:space="preserve">   tubbo    </w:t>
      </w:r>
      <w:r>
        <w:t xml:space="preserve">   vikstar    </w:t>
      </w:r>
      <w:r>
        <w:t xml:space="preserve">   wilbur    </w:t>
      </w:r>
      <w:r>
        <w:t xml:space="preserve">   yammy    </w:t>
      </w:r>
      <w:r>
        <w:t xml:space="preserve">   yournarrator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2021-11-16T03:33:41Z</dcterms:created>
  <dcterms:modified xsi:type="dcterms:W3CDTF">2021-11-16T03:33:41Z</dcterms:modified>
</cp:coreProperties>
</file>