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#chessa    </w:t>
      </w:r>
      <w:r>
        <w:t xml:space="preserve">   #jerika    </w:t>
      </w:r>
      <w:r>
        <w:t xml:space="preserve">   anthoy    </w:t>
      </w:r>
      <w:r>
        <w:t xml:space="preserve">   chance    </w:t>
      </w:r>
      <w:r>
        <w:t xml:space="preserve">   DanTDM    </w:t>
      </w:r>
      <w:r>
        <w:t xml:space="preserve">   emilio    </w:t>
      </w:r>
      <w:r>
        <w:t xml:space="preserve">   erika    </w:t>
      </w:r>
      <w:r>
        <w:t xml:space="preserve">   ivan    </w:t>
      </w:r>
      <w:r>
        <w:t xml:space="preserve">   JakePaul    </w:t>
      </w:r>
      <w:r>
        <w:t xml:space="preserve">   jakepaulers    </w:t>
      </w:r>
      <w:r>
        <w:t xml:space="preserve">   Logan paul    </w:t>
      </w:r>
      <w:r>
        <w:t xml:space="preserve">   logangsters    </w:t>
      </w:r>
      <w:r>
        <w:t xml:space="preserve">   Tbnrfrags    </w:t>
      </w:r>
      <w:r>
        <w:t xml:space="preserve">   Team10    </w:t>
      </w:r>
      <w:r>
        <w:t xml:space="preserve">   tessa    </w:t>
      </w:r>
      <w:r>
        <w:t xml:space="preserve">   Unclekade    </w:t>
      </w:r>
      <w:r>
        <w:t xml:space="preserve">   UncleNathan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2021-10-11T22:41:03Z</dcterms:created>
  <dcterms:modified xsi:type="dcterms:W3CDTF">2021-10-11T22:41:03Z</dcterms:modified>
</cp:coreProperties>
</file>