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Nickcromptin    </w:t>
      </w:r>
      <w:r>
        <w:t xml:space="preserve">   Adelainemorin    </w:t>
      </w:r>
      <w:r>
        <w:t xml:space="preserve">   Daviddobrik    </w:t>
      </w:r>
      <w:r>
        <w:t xml:space="preserve">   Jakepaul    </w:t>
      </w:r>
      <w:r>
        <w:t xml:space="preserve">   Johnnyorlando    </w:t>
      </w:r>
      <w:r>
        <w:t xml:space="preserve">   Kenzieziegler    </w:t>
      </w:r>
      <w:r>
        <w:t xml:space="preserve">   Ldshadowlady    </w:t>
      </w:r>
      <w:r>
        <w:t xml:space="preserve">   Liza    </w:t>
      </w:r>
      <w:r>
        <w:t xml:space="preserve">   Marzia    </w:t>
      </w:r>
      <w:r>
        <w:t xml:space="preserve">   Mylifeaseva    </w:t>
      </w:r>
      <w:r>
        <w:t xml:space="preserve">   Pewdiepie    </w:t>
      </w:r>
      <w:r>
        <w:t xml:space="preserve">   Teamten    </w:t>
      </w:r>
      <w:r>
        <w:t xml:space="preserve">   Thatpoppy    </w:t>
      </w:r>
      <w:r>
        <w:t xml:space="preserve">   twaimz    </w:t>
      </w:r>
      <w:r>
        <w:t xml:space="preserve">   Wengie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2021-10-11T22:41:05Z</dcterms:created>
  <dcterms:modified xsi:type="dcterms:W3CDTF">2021-10-11T22:41:05Z</dcterms:modified>
</cp:coreProperties>
</file>