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Brendan North    </w:t>
      </w:r>
      <w:r>
        <w:t xml:space="preserve">   Why Dont We    </w:t>
      </w:r>
      <w:r>
        <w:t xml:space="preserve">   Aphmau    </w:t>
      </w:r>
      <w:r>
        <w:t xml:space="preserve">   Heyimbee    </w:t>
      </w:r>
      <w:r>
        <w:t xml:space="preserve">   Jacksepticeye    </w:t>
      </w:r>
      <w:r>
        <w:t xml:space="preserve">   Ldshadowlady    </w:t>
      </w:r>
      <w:r>
        <w:t xml:space="preserve">   Lilsimsie    </w:t>
      </w:r>
      <w:r>
        <w:t xml:space="preserve">   Logan Paul    </w:t>
      </w:r>
      <w:r>
        <w:t xml:space="preserve">   Markiplier    </w:t>
      </w:r>
      <w:r>
        <w:t xml:space="preserve">   Melody Blackwood    </w:t>
      </w:r>
      <w:r>
        <w:t xml:space="preserve">   Roman Atwood    </w:t>
      </w:r>
      <w:r>
        <w:t xml:space="preserve">   RyebreadTV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2021-10-11T22:41:10Z</dcterms:created>
  <dcterms:modified xsi:type="dcterms:W3CDTF">2021-10-11T22:41:10Z</dcterms:modified>
</cp:coreProperties>
</file>