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Jackseptiky    </w:t>
      </w:r>
      <w:r>
        <w:t xml:space="preserve">   Markerplier    </w:t>
      </w:r>
      <w:r>
        <w:t xml:space="preserve">   Seepeekay    </w:t>
      </w:r>
      <w:r>
        <w:t xml:space="preserve">   Strawberry17    </w:t>
      </w:r>
      <w:r>
        <w:t xml:space="preserve">   IHasCupQuake    </w:t>
      </w:r>
      <w:r>
        <w:t xml:space="preserve">   SmallishBeans    </w:t>
      </w:r>
      <w:r>
        <w:t xml:space="preserve">   LDShadowLady    </w:t>
      </w:r>
      <w:r>
        <w:t xml:space="preserve">   Its Ricco Tho    </w:t>
      </w:r>
      <w:r>
        <w:t xml:space="preserve">   Shane Dawson    </w:t>
      </w:r>
      <w:r>
        <w:t xml:space="preserve">   Joey Graceffa    </w:t>
      </w:r>
      <w:r>
        <w:t xml:space="preserve">   Pewdiepie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2021-10-11T22:41:13Z</dcterms:created>
  <dcterms:modified xsi:type="dcterms:W3CDTF">2021-10-11T22:41:13Z</dcterms:modified>
</cp:coreProperties>
</file>