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hayes    </w:t>
      </w:r>
      <w:r>
        <w:t xml:space="preserve">   jacks    </w:t>
      </w:r>
      <w:r>
        <w:t xml:space="preserve">   cam    </w:t>
      </w:r>
      <w:r>
        <w:t xml:space="preserve">   nash    </w:t>
      </w:r>
      <w:r>
        <w:t xml:space="preserve">   magcon    </w:t>
      </w:r>
      <w:r>
        <w:t xml:space="preserve">   o2l    </w:t>
      </w:r>
      <w:r>
        <w:t xml:space="preserve">   trevor    </w:t>
      </w:r>
      <w:r>
        <w:t xml:space="preserve">   sam    </w:t>
      </w:r>
      <w:r>
        <w:t xml:space="preserve">   ricky    </w:t>
      </w:r>
      <w:r>
        <w:t xml:space="preserve">   connor    </w:t>
      </w:r>
      <w:r>
        <w:t xml:space="preserve">   jc    </w:t>
      </w:r>
      <w:r>
        <w:t xml:space="preserve">   Kian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2021-10-11T22:40:23Z</dcterms:created>
  <dcterms:modified xsi:type="dcterms:W3CDTF">2021-10-11T22:40:23Z</dcterms:modified>
</cp:coreProperties>
</file>