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dimondpuppy    </w:t>
      </w:r>
      <w:r>
        <w:t xml:space="preserve">   finleygamingtv    </w:t>
      </w:r>
      <w:r>
        <w:t xml:space="preserve">   ibxtoycat    </w:t>
      </w:r>
      <w:r>
        <w:t xml:space="preserve">   ldshadowlady    </w:t>
      </w:r>
      <w:r>
        <w:t xml:space="preserve">   sb737    </w:t>
      </w:r>
      <w:r>
        <w:t xml:space="preserve">   smallishbeans    </w:t>
      </w:r>
      <w:r>
        <w:t xml:space="preserve">   stacyplays    </w:t>
      </w:r>
      <w:r>
        <w:t xml:space="preserve">   stampylongnose    </w:t>
      </w:r>
      <w:r>
        <w:t xml:space="preserve">   theorionsound    </w:t>
      </w:r>
      <w:r>
        <w:t xml:space="preserve">   we are the davises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 </dc:title>
  <dcterms:created xsi:type="dcterms:W3CDTF">2021-10-11T22:41:15Z</dcterms:created>
  <dcterms:modified xsi:type="dcterms:W3CDTF">2021-10-11T22:41:15Z</dcterms:modified>
</cp:coreProperties>
</file>