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Anthony    </w:t>
      </w:r>
      <w:r>
        <w:t xml:space="preserve">   Chad Tepper    </w:t>
      </w:r>
      <w:r>
        <w:t xml:space="preserve">   Chance    </w:t>
      </w:r>
      <w:r>
        <w:t xml:space="preserve">   Erika Costell    </w:t>
      </w:r>
      <w:r>
        <w:t xml:space="preserve">   Jake Paul    </w:t>
      </w:r>
      <w:r>
        <w:t xml:space="preserve">   Justin    </w:t>
      </w:r>
      <w:r>
        <w:t xml:space="preserve">   Kade    </w:t>
      </w:r>
      <w:r>
        <w:t xml:space="preserve">   Lance Stewart    </w:t>
      </w:r>
      <w:r>
        <w:t xml:space="preserve">   Lizzy Wurst    </w:t>
      </w:r>
      <w:r>
        <w:t xml:space="preserve">   Nick Crompton    </w:t>
      </w:r>
      <w:r>
        <w:t xml:space="preserve">   Pewdiepie    </w:t>
      </w:r>
      <w:r>
        <w:t xml:space="preserve">   Tessa Brooks    </w:t>
      </w:r>
      <w:r>
        <w:t xml:space="preserve">   Tristan 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2021-10-11T22:41:21Z</dcterms:created>
  <dcterms:modified xsi:type="dcterms:W3CDTF">2021-10-11T22:41:21Z</dcterms:modified>
</cp:coreProperties>
</file>