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Mikey    </w:t>
      </w:r>
      <w:r>
        <w:t xml:space="preserve">   Dolan twins    </w:t>
      </w:r>
      <w:r>
        <w:t xml:space="preserve">   casper lee    </w:t>
      </w:r>
      <w:r>
        <w:t xml:space="preserve">   josh    </w:t>
      </w:r>
      <w:r>
        <w:t xml:space="preserve">   Alfie    </w:t>
      </w:r>
      <w:r>
        <w:t xml:space="preserve">   Conor maynard    </w:t>
      </w:r>
      <w:r>
        <w:t xml:space="preserve">   woliferaps    </w:t>
      </w:r>
      <w:r>
        <w:t xml:space="preserve">   oli white    </w:t>
      </w:r>
      <w:r>
        <w:t xml:space="preserve">   kian    </w:t>
      </w:r>
      <w:r>
        <w:t xml:space="preserve">   jack maynard    </w:t>
      </w:r>
      <w:r>
        <w:t xml:space="preserve">   zoella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2021-10-11T22:41:23Z</dcterms:created>
  <dcterms:modified xsi:type="dcterms:W3CDTF">2021-10-11T22:41:23Z</dcterms:modified>
</cp:coreProperties>
</file>