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animationrewind    </w:t>
      </w:r>
      <w:r>
        <w:t xml:space="preserve">   batonic spider    </w:t>
      </w:r>
      <w:r>
        <w:t xml:space="preserve">   cistreactz    </w:t>
      </w:r>
      <w:r>
        <w:t xml:space="preserve">   coryxkenshin    </w:t>
      </w:r>
      <w:r>
        <w:t xml:space="preserve">   dantdm    </w:t>
      </w:r>
      <w:r>
        <w:t xml:space="preserve">   deathbattle    </w:t>
      </w:r>
      <w:r>
        <w:t xml:space="preserve">   ethgoesboom    </w:t>
      </w:r>
      <w:r>
        <w:t xml:space="preserve">   fgteev    </w:t>
      </w:r>
      <w:r>
        <w:t xml:space="preserve">   fusionzgamer    </w:t>
      </w:r>
      <w:r>
        <w:t xml:space="preserve">   jacksepticeye    </w:t>
      </w:r>
      <w:r>
        <w:t xml:space="preserve">   lordblazoom    </w:t>
      </w:r>
      <w:r>
        <w:t xml:space="preserve">   luigikid    </w:t>
      </w:r>
      <w:r>
        <w:t xml:space="preserve">   markiplier    </w:t>
      </w:r>
      <w:r>
        <w:t xml:space="preserve">   McMuffinn    </w:t>
      </w:r>
      <w:r>
        <w:t xml:space="preserve">   merg    </w:t>
      </w:r>
      <w:r>
        <w:t xml:space="preserve">   pewdiepie    </w:t>
      </w:r>
      <w:r>
        <w:t xml:space="preserve">   poised    </w:t>
      </w:r>
      <w:r>
        <w:t xml:space="preserve">   screwattack    </w:t>
      </w:r>
      <w:r>
        <w:t xml:space="preserve">   twomanyraptors    </w:t>
      </w:r>
      <w:r>
        <w:t xml:space="preserve">   ukiekooki    </w:t>
      </w:r>
      <w:r>
        <w:t xml:space="preserve">   zombiewarssmt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2021-10-11T22:41:26Z</dcterms:created>
  <dcterms:modified xsi:type="dcterms:W3CDTF">2021-10-11T22:41:26Z</dcterms:modified>
</cp:coreProperties>
</file>