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juicy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It’s every day 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Hey guys it's me.....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Ducky Ducky Duck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your girl......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Rubber ducky rubber ducky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Holosexual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“Sides”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Diamond Minecart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a dog your a puppy I’ll call you Kong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Hey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Loves unicorns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up peeps</w:t>
            </w:r>
          </w:p>
        </w:tc>
      </w:tr>
    </w:tbl>
    <w:p>
      <w:pPr>
        <w:pStyle w:val="WordBankMedium"/>
      </w:pPr>
      <w:r>
        <w:t xml:space="preserve">   Simply nail logical     </w:t>
      </w:r>
      <w:r>
        <w:t xml:space="preserve">   Wengie    </w:t>
      </w:r>
      <w:r>
        <w:t xml:space="preserve">   Jake Paul     </w:t>
      </w:r>
      <w:r>
        <w:t xml:space="preserve">   Logan Paul     </w:t>
      </w:r>
      <w:r>
        <w:t xml:space="preserve">   Guava juice    </w:t>
      </w:r>
      <w:r>
        <w:t xml:space="preserve">   James Charles     </w:t>
      </w:r>
      <w:r>
        <w:t xml:space="preserve">   Thomas Sanders    </w:t>
      </w:r>
      <w:r>
        <w:t xml:space="preserve">   DanTDM    </w:t>
      </w:r>
      <w:r>
        <w:t xml:space="preserve">   Markiplier     </w:t>
      </w:r>
      <w:r>
        <w:t xml:space="preserve">   Jack&amp;Gab    </w:t>
      </w:r>
      <w:r>
        <w:t xml:space="preserve">   Popularmmos    </w:t>
      </w:r>
      <w:r>
        <w:t xml:space="preserve">   Supergirlygamer     </w:t>
      </w:r>
      <w:r>
        <w:t xml:space="preserve">   Superwoman     </w:t>
      </w:r>
      <w:r>
        <w:t xml:space="preserve">   Ryan Higa    </w:t>
      </w:r>
      <w:r>
        <w:t xml:space="preserve">   Bf.vs.Gf    </w:t>
      </w:r>
      <w:r>
        <w:t xml:space="preserve">   Mrainda 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2021-10-11T22:41:41Z</dcterms:created>
  <dcterms:modified xsi:type="dcterms:W3CDTF">2021-10-11T22:41:41Z</dcterms:modified>
</cp:coreProperties>
</file>