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The ace family    </w:t>
      </w:r>
      <w:r>
        <w:t xml:space="preserve">   Twaimz    </w:t>
      </w:r>
      <w:r>
        <w:t xml:space="preserve">   Logan Paul    </w:t>
      </w:r>
      <w:r>
        <w:t xml:space="preserve">   Liza koshy    </w:t>
      </w:r>
      <w:r>
        <w:t xml:space="preserve">   David dobrik    </w:t>
      </w:r>
      <w:r>
        <w:t xml:space="preserve">   Theodd1sout    </w:t>
      </w:r>
      <w:r>
        <w:t xml:space="preserve">   Zach smith    </w:t>
      </w:r>
      <w:r>
        <w:t xml:space="preserve">   Larray    </w:t>
      </w:r>
      <w:r>
        <w:t xml:space="preserve">   James Charles    </w:t>
      </w:r>
      <w:r>
        <w:t xml:space="preserve">   Tana mongeau    </w:t>
      </w:r>
      <w:r>
        <w:t xml:space="preserve">   Ryland Adams    </w:t>
      </w:r>
      <w:r>
        <w:t xml:space="preserve">   Garrett watts    </w:t>
      </w:r>
      <w:r>
        <w:t xml:space="preserve">   Smosh    </w:t>
      </w:r>
      <w:r>
        <w:t xml:space="preserve">   Tyler oakly    </w:t>
      </w:r>
      <w:r>
        <w:t xml:space="preserve">   Shane dawson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2021-10-11T22:41:43Z</dcterms:created>
  <dcterms:modified xsi:type="dcterms:W3CDTF">2021-10-11T22:41:43Z</dcterms:modified>
</cp:coreProperties>
</file>