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 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BabyAriel    </w:t>
      </w:r>
      <w:r>
        <w:t xml:space="preserve">   BfvsGf    </w:t>
      </w:r>
      <w:r>
        <w:t xml:space="preserve">   Cashmore    </w:t>
      </w:r>
      <w:r>
        <w:t xml:space="preserve">   DOSEofFOUSEY    </w:t>
      </w:r>
      <w:r>
        <w:t xml:space="preserve">   Dytto    </w:t>
      </w:r>
      <w:r>
        <w:t xml:space="preserve">   Itlance210    </w:t>
      </w:r>
      <w:r>
        <w:t xml:space="preserve">   JoeyGraceffa    </w:t>
      </w:r>
      <w:r>
        <w:t xml:space="preserve">   LittleKelly    </w:t>
      </w:r>
      <w:r>
        <w:t xml:space="preserve">   MirandaSings    </w:t>
      </w:r>
      <w:r>
        <w:t xml:space="preserve">   NikkiandJohnVlogs    </w:t>
      </w:r>
      <w:r>
        <w:t xml:space="preserve">   Pewdiepie    </w:t>
      </w:r>
      <w:r>
        <w:t xml:space="preserve">   PrankersinLove    </w:t>
      </w:r>
      <w:r>
        <w:t xml:space="preserve">   PrankvsPrank    </w:t>
      </w:r>
      <w:r>
        <w:t xml:space="preserve">   ReactionTime    </w:t>
      </w:r>
      <w:r>
        <w:t xml:space="preserve">   RomanAtwood    </w:t>
      </w:r>
      <w:r>
        <w:t xml:space="preserve">   SanFrezco    </w:t>
      </w:r>
      <w:r>
        <w:t xml:space="preserve">   SevenSuperGirls    </w:t>
      </w:r>
      <w:r>
        <w:t xml:space="preserve">   Shaytards    </w:t>
      </w:r>
      <w:r>
        <w:t xml:space="preserve">   Shubble    </w:t>
      </w:r>
      <w:r>
        <w:t xml:space="preserve">   Stacyplays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  word search!</dc:title>
  <dcterms:created xsi:type="dcterms:W3CDTF">2021-10-11T22:40:35Z</dcterms:created>
  <dcterms:modified xsi:type="dcterms:W3CDTF">2021-10-11T22:40:35Z</dcterms:modified>
</cp:coreProperties>
</file>