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Youuber wordsearch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Jordyn jones    </w:t>
      </w:r>
      <w:r>
        <w:t xml:space="preserve">   Jasper    </w:t>
      </w:r>
      <w:r>
        <w:t xml:space="preserve">   Tanya Burr    </w:t>
      </w:r>
      <w:r>
        <w:t xml:space="preserve">   Pointless Blog    </w:t>
      </w:r>
      <w:r>
        <w:t xml:space="preserve">   Miranda sings    </w:t>
      </w:r>
      <w:r>
        <w:t xml:space="preserve">   Ellie May    </w:t>
      </w:r>
      <w:r>
        <w:t xml:space="preserve">   Dance moms    </w:t>
      </w:r>
      <w:r>
        <w:t xml:space="preserve">   Sprinkle of glitter    </w:t>
      </w:r>
      <w:r>
        <w:t xml:space="preserve">   Niki and gabi    </w:t>
      </w:r>
      <w:r>
        <w:t xml:space="preserve">   Alisha marie    </w:t>
      </w:r>
      <w:r>
        <w:t xml:space="preserve">   Zoella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Youuber wordsearch puzzle </dc:title>
  <dcterms:created xsi:type="dcterms:W3CDTF">2021-10-11T22:40:53Z</dcterms:created>
  <dcterms:modified xsi:type="dcterms:W3CDTF">2021-10-11T22:40:53Z</dcterms:modified>
</cp:coreProperties>
</file>