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You've Got the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REDISTRICTING    </w:t>
      </w:r>
      <w:r>
        <w:t xml:space="preserve">   CULTURE    </w:t>
      </w:r>
      <w:r>
        <w:t xml:space="preserve">   BLACK LIVES MATTER    </w:t>
      </w:r>
      <w:r>
        <w:t xml:space="preserve">   CENSUS    </w:t>
      </w:r>
      <w:r>
        <w:t xml:space="preserve">   MLK DAY    </w:t>
      </w:r>
      <w:r>
        <w:t xml:space="preserve">   STRIVE    </w:t>
      </w:r>
      <w:r>
        <w:t xml:space="preserve">   KUNTA KINTE    </w:t>
      </w:r>
      <w:r>
        <w:t xml:space="preserve">   KWANZAA    </w:t>
      </w:r>
      <w:r>
        <w:t xml:space="preserve">   PEACE    </w:t>
      </w:r>
      <w:r>
        <w:t xml:space="preserve">   SOCIAL JUSTICE    </w:t>
      </w:r>
      <w:r>
        <w:t xml:space="preserve">   ELECTIONS    </w:t>
      </w:r>
      <w:r>
        <w:t xml:space="preserve">   CIVIL RIGHTS    </w:t>
      </w:r>
      <w:r>
        <w:t xml:space="preserve">   VACCINATION    </w:t>
      </w:r>
      <w:r>
        <w:t xml:space="preserve">   SAFETY    </w:t>
      </w:r>
      <w:r>
        <w:t xml:space="preserve">   MASKS    </w:t>
      </w:r>
      <w:r>
        <w:t xml:space="preserve">   SHELTER    </w:t>
      </w:r>
      <w:r>
        <w:t xml:space="preserve">   BELIEVE    </w:t>
      </w:r>
      <w:r>
        <w:t xml:space="preserve">   DELEGATE    </w:t>
      </w:r>
      <w:r>
        <w:t xml:space="preserve">   LEGISLATION    </w:t>
      </w:r>
      <w:r>
        <w:t xml:space="preserve">   GOOD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You've Got the Power</dc:title>
  <dcterms:created xsi:type="dcterms:W3CDTF">2021-10-11T22:40:59Z</dcterms:created>
  <dcterms:modified xsi:type="dcterms:W3CDTF">2021-10-11T22:40:59Z</dcterms:modified>
</cp:coreProperties>
</file>