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You've Got to Move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neither created nor destroyed, only changed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in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produced by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energy 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resultant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Measuring tool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Upward force on a floating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something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an object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tat does not allow heat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heat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on objects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You've Got to Move It</dc:title>
  <dcterms:created xsi:type="dcterms:W3CDTF">2021-10-11T22:39:54Z</dcterms:created>
  <dcterms:modified xsi:type="dcterms:W3CDTF">2021-10-11T22:39:54Z</dcterms:modified>
</cp:coreProperties>
</file>