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You've been Boo'd! </w:t>
      </w:r>
    </w:p>
    <w:p>
      <w:pPr>
        <w:pStyle w:val="Questions"/>
      </w:pPr>
      <w:r>
        <w:t xml:space="preserve">1. OTHGS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YOSKPO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ONTRESM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MBEZIO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HTICW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YMUMM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OELTNKS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DEPSRI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ONTOSETBM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RIKCT OR TTEAR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NCDYA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UORCANLD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APHYP LWNOLEEAH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You've been Boo'd! </dc:title>
  <dcterms:created xsi:type="dcterms:W3CDTF">2021-10-11T22:39:08Z</dcterms:created>
  <dcterms:modified xsi:type="dcterms:W3CDTF">2021-10-11T22:39:08Z</dcterms:modified>
</cp:coreProperties>
</file>