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You've been Gilmored!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Amazing Doggy Swami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 Alien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meeting halll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omnia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Oy with the _______ already!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Peace. Quiet.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Copper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Break, You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for 1 crazy glue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Grad Class of 2003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Jess' publishing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Harvard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You've been Gilmored!</dc:title>
  <dcterms:created xsi:type="dcterms:W3CDTF">2021-10-11T22:40:30Z</dcterms:created>
  <dcterms:modified xsi:type="dcterms:W3CDTF">2021-10-11T22:40:30Z</dcterms:modified>
</cp:coreProperties>
</file>