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Yr10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living and no-living components and elements that make up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manmade areas also referred to as built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areas consisting of all living and non-living things that occur naturally.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connection of all living things in an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ongoing transformation of of the Earths surface by natural disasters or human interference.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concept that relates to the ongoing capacity of the Earth to maintain all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the Earths surface that has been given meaning and purpose by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area on the Earths surface that is defined by the types of flora and fauna that live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 of the amount of productive land and water required to produce the resources that the population consumes and the wastes that are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viewed as any change or disturbance perceived to be damaging or undesirable.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shapes and patterns in which things are arranged on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living community of plants and animals within 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Description of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how places are arranged on the earths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Yr10 Glossary</dc:title>
  <dcterms:created xsi:type="dcterms:W3CDTF">2021-10-11T22:41:24Z</dcterms:created>
  <dcterms:modified xsi:type="dcterms:W3CDTF">2021-10-11T22:41:24Z</dcterms:modified>
</cp:coreProperties>
</file>