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Yr3/4 CEW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whole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use your memory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you can borrow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plain,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ownership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strange,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which helps you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do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Yr3/4 CEW</dc:title>
  <dcterms:created xsi:type="dcterms:W3CDTF">2021-10-11T22:41:47Z</dcterms:created>
  <dcterms:modified xsi:type="dcterms:W3CDTF">2021-10-11T22:41:47Z</dcterms:modified>
</cp:coreProperties>
</file>