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Yr7 Crossword (extension)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Workshops and kitchens can be dangerous places to work. Our number one responsibility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plastic used to make car light covers and fake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Marks left by the saw on the edges of the key fob?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chemical used to bond together the surface of some plastics? [7,6]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drill accurate holes in wood, metal and plastic? [6,5]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designer organises and fills the space on a page? [4,6]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Cutting, drilling, filing and sanding all come under this type of this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this word to talk about how comfortable a product is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saw that can be used when cutting plastic or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given to the spikes along a saw blade?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Yr7 Crossword (extension)</dc:title>
  <dcterms:created xsi:type="dcterms:W3CDTF">2021-10-11T22:41:12Z</dcterms:created>
  <dcterms:modified xsi:type="dcterms:W3CDTF">2021-10-11T22:41:12Z</dcterms:modified>
</cp:coreProperties>
</file>