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Yr7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hypothesis    </w:t>
      </w:r>
      <w:r>
        <w:t xml:space="preserve">   trial    </w:t>
      </w:r>
      <w:r>
        <w:t xml:space="preserve">   fair test    </w:t>
      </w:r>
      <w:r>
        <w:t xml:space="preserve">   independent    </w:t>
      </w:r>
      <w:r>
        <w:t xml:space="preserve">   dependent    </w:t>
      </w:r>
      <w:r>
        <w:t xml:space="preserve">   control    </w:t>
      </w:r>
      <w:r>
        <w:t xml:space="preserve">   pulley    </w:t>
      </w:r>
      <w:r>
        <w:t xml:space="preserve">   gear    </w:t>
      </w:r>
      <w:r>
        <w:t xml:space="preserve">   wheel    </w:t>
      </w:r>
      <w:r>
        <w:t xml:space="preserve">   wedge    </w:t>
      </w:r>
      <w:r>
        <w:t xml:space="preserve">   screw    </w:t>
      </w:r>
      <w:r>
        <w:t xml:space="preserve">   ramp    </w:t>
      </w:r>
      <w:r>
        <w:t xml:space="preserve">   inclined plance    </w:t>
      </w:r>
      <w:r>
        <w:t xml:space="preserve">   fulcrum    </w:t>
      </w:r>
      <w:r>
        <w:t xml:space="preserve">   load    </w:t>
      </w:r>
      <w:r>
        <w:t xml:space="preserve">   lever    </w:t>
      </w:r>
      <w:r>
        <w:t xml:space="preserve">   machine    </w:t>
      </w:r>
      <w:r>
        <w:t xml:space="preserve">   effort    </w:t>
      </w:r>
      <w:r>
        <w:t xml:space="preserve">   terminal velocity    </w:t>
      </w:r>
      <w:r>
        <w:t xml:space="preserve">   weight    </w:t>
      </w:r>
      <w:r>
        <w:t xml:space="preserve">   mass    </w:t>
      </w:r>
      <w:r>
        <w:t xml:space="preserve">   gravity    </w:t>
      </w:r>
      <w:r>
        <w:t xml:space="preserve">   resistance    </w:t>
      </w:r>
      <w:r>
        <w:t xml:space="preserve">   lubricants    </w:t>
      </w:r>
      <w:r>
        <w:t xml:space="preserve">   friction    </w:t>
      </w:r>
      <w:r>
        <w:t xml:space="preserve">   non-contact    </w:t>
      </w:r>
      <w:r>
        <w:t xml:space="preserve">   unbalanced    </w:t>
      </w:r>
      <w:r>
        <w:t xml:space="preserve">   balanced    </w:t>
      </w:r>
      <w:r>
        <w:t xml:space="preserve">   contact    </w:t>
      </w:r>
      <w:r>
        <w:t xml:space="preserve">   Newton    </w:t>
      </w:r>
      <w:r>
        <w:t xml:space="preserve">   pull    </w:t>
      </w:r>
      <w:r>
        <w:t xml:space="preserve">   push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Yr7 Physics</dc:title>
  <dcterms:created xsi:type="dcterms:W3CDTF">2021-10-11T22:41:34Z</dcterms:created>
  <dcterms:modified xsi:type="dcterms:W3CDTF">2021-10-11T22:41:34Z</dcterms:modified>
</cp:coreProperties>
</file>