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Yr9 Term4 Describing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kirai    </w:t>
      </w:r>
      <w:r>
        <w:t xml:space="preserve">   benri    </w:t>
      </w:r>
      <w:r>
        <w:t xml:space="preserve">   suteki    </w:t>
      </w:r>
      <w:r>
        <w:t xml:space="preserve">   urusai    </w:t>
      </w:r>
      <w:r>
        <w:t xml:space="preserve">   kitanai    </w:t>
      </w:r>
      <w:r>
        <w:t xml:space="preserve">   semai    </w:t>
      </w:r>
      <w:r>
        <w:t xml:space="preserve">   hiroi    </w:t>
      </w:r>
      <w:r>
        <w:t xml:space="preserve">   ii    </w:t>
      </w:r>
      <w:r>
        <w:t xml:space="preserve">   warui    </w:t>
      </w:r>
      <w:r>
        <w:t xml:space="preserve">   furui    </w:t>
      </w:r>
      <w:r>
        <w:t xml:space="preserve">   atarashii    </w:t>
      </w:r>
      <w:r>
        <w:t xml:space="preserve">   kurai    </w:t>
      </w:r>
      <w:r>
        <w:t xml:space="preserve">   akarui    </w:t>
      </w:r>
      <w:r>
        <w:t xml:space="preserve">   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Yr9 Term4 Describing words</dc:title>
  <dcterms:created xsi:type="dcterms:W3CDTF">2021-10-11T22:41:53Z</dcterms:created>
  <dcterms:modified xsi:type="dcterms:W3CDTF">2021-10-11T22:41:53Z</dcterms:modified>
</cp:coreProperties>
</file>