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Yr9 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ridiculously    </w:t>
      </w:r>
      <w:r>
        <w:t xml:space="preserve">   student    </w:t>
      </w:r>
      <w:r>
        <w:t xml:space="preserve">   wrinkled    </w:t>
      </w:r>
      <w:r>
        <w:t xml:space="preserve">   pounding    </w:t>
      </w:r>
      <w:r>
        <w:t xml:space="preserve">   beautiful    </w:t>
      </w:r>
      <w:r>
        <w:t xml:space="preserve">   quietly    </w:t>
      </w:r>
      <w:r>
        <w:t xml:space="preserve">   chair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Yr9 word classes</dc:title>
  <dcterms:created xsi:type="dcterms:W3CDTF">2021-10-11T22:41:48Z</dcterms:created>
  <dcterms:modified xsi:type="dcterms:W3CDTF">2021-10-11T22:41:48Z</dcterms:modified>
</cp:coreProperties>
</file>