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Yr 10 Geography Glossary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viewed as any change or disturbance perceived to be damaging or undesirable.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man made habitat. e.g farms, mines, factories.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measurement in which an area is covered. can be large 1:1 covering a small area or small 1:100,000 covering a large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Description of a particular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description of specific areas of the Earth’s surface and how they are valued.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Refers to the surroundings or conditions in which people, plants and animals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Refers to the links that exist between components of the environment and how they sustain 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area consisting of all living and non-living things that occur naturally. (isn't developed bu human resources)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shapes and patterns in which things are displayed on the Earth’s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measure of the amount of productive land and water required to produce the resources that the population consumes and the wastes that are 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ongoing capacity of the Earth to preserve all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living community of flora and fauna within an environment. can be large or microscopic.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the Earth alters over time. adjustments in both time and space allows us to examine how environments develop, transform or disappear.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area on the Earth's surface that is characterised by the types of fauna, flora or climate.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things are arranged on the Earth’s surface through location, distribution and pattern.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Yr 10 Geography Glossary</dc:title>
  <dcterms:created xsi:type="dcterms:W3CDTF">2021-10-12T20:36:43Z</dcterms:created>
  <dcterms:modified xsi:type="dcterms:W3CDTF">2021-10-12T20:36:43Z</dcterms:modified>
</cp:coreProperties>
</file>